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E73ED" w14:textId="77777777" w:rsidR="00A82AFB" w:rsidRDefault="0041210D">
      <w:pPr>
        <w:jc w:val="center"/>
      </w:pPr>
      <w:r>
        <w:rPr>
          <w:b/>
          <w:sz w:val="36"/>
        </w:rPr>
        <w:t>Marilyn B. Young Research Grant</w:t>
      </w:r>
      <w:r>
        <w:rPr>
          <w:b/>
          <w:sz w:val="36"/>
        </w:rPr>
        <w:br/>
        <w:t>Research Grant Application Form</w:t>
      </w:r>
    </w:p>
    <w:p w14:paraId="7F72028B" w14:textId="77777777" w:rsidR="00A82AFB" w:rsidRDefault="00A82AFB"/>
    <w:p w14:paraId="53D87838" w14:textId="77777777" w:rsidR="00A82AFB" w:rsidRDefault="0041210D">
      <w:r>
        <w:t>The Marilyn B. Young Research Grant aims to support research on the history of U.S. foreign policy and especially its overlap with social and civil rights history.</w:t>
      </w:r>
    </w:p>
    <w:p w14:paraId="3288E193" w14:textId="77777777" w:rsidR="00A82AFB" w:rsidRDefault="0041210D">
      <w:r>
        <w:t xml:space="preserve">The grant is </w:t>
      </w:r>
      <w:r>
        <w:t>offered to scholars who wish to use the RIAS holdings and collections to further their research. The travel grant honors the memory of the late Marilyn Young, a leading historian of American foreign relations and professor of history at New York University. She was also a longtime friend and supporter of the RIAS, and her work has inspired generations of scholars in Europe and the United States.</w:t>
      </w:r>
    </w:p>
    <w:p w14:paraId="48428717" w14:textId="77777777" w:rsidR="00A82AFB" w:rsidRDefault="0041210D">
      <w:r>
        <w:t>The maximum grant available is €800 and is intended to cover travel and accommodation expenses in Middelburg. The minimum research period at the RIAS is one week. Applications must be submitted each year before 25 April, Marilyn Young’s birthday.</w:t>
      </w:r>
    </w:p>
    <w:p w14:paraId="3B454A28" w14:textId="77777777" w:rsidR="00A82AFB" w:rsidRDefault="0041210D">
      <w:r>
        <w:t>The travel grant recipient will be selected based on scholarly qualifications, the significance of the project, and its consistency with Professor Young’s intellectual interests.</w:t>
      </w:r>
    </w:p>
    <w:p w14:paraId="6C3AC156" w14:textId="77777777" w:rsidR="00A82AFB" w:rsidRDefault="0041210D">
      <w:r>
        <w:br w:type="page"/>
      </w:r>
    </w:p>
    <w:p w14:paraId="2517F429" w14:textId="77777777" w:rsidR="00A82AFB" w:rsidRDefault="0041210D">
      <w:r>
        <w:rPr>
          <w:b/>
          <w:sz w:val="28"/>
        </w:rPr>
        <w:lastRenderedPageBreak/>
        <w:t>Section 1 — Personal Information</w:t>
      </w:r>
    </w:p>
    <w:p w14:paraId="22FE7C5F" w14:textId="77777777" w:rsidR="00A82AFB" w:rsidRDefault="00A82AFB"/>
    <w:p w14:paraId="17F61A30" w14:textId="77777777" w:rsidR="00A82AFB" w:rsidRDefault="0041210D">
      <w:r>
        <w:rPr>
          <w:b/>
        </w:rPr>
        <w:t>Full Name:</w:t>
      </w:r>
    </w:p>
    <w:tbl>
      <w:tblPr>
        <w:tblW w:w="0" w:type="auto"/>
        <w:tblLayout w:type="fixed"/>
        <w:tblLook w:val="04A0" w:firstRow="1" w:lastRow="0" w:firstColumn="1" w:lastColumn="0" w:noHBand="0" w:noVBand="1"/>
      </w:tblPr>
      <w:tblGrid>
        <w:gridCol w:w="8784"/>
      </w:tblGrid>
      <w:tr w:rsidR="00A82AFB" w14:paraId="4C9CE175" w14:textId="77777777">
        <w:trPr>
          <w:trHeight w:val="864"/>
        </w:trPr>
        <w:tc>
          <w:tcPr>
            <w:tcW w:w="8784" w:type="dxa"/>
            <w:tcBorders>
              <w:top w:val="nil"/>
              <w:left w:val="nil"/>
              <w:bottom w:val="nil"/>
              <w:right w:val="nil"/>
            </w:tcBorders>
            <w:shd w:val="clear" w:color="auto" w:fill="F2F2F2"/>
          </w:tcPr>
          <w:p w14:paraId="57575676" w14:textId="77777777" w:rsidR="00A82AFB" w:rsidRDefault="00A82AFB"/>
        </w:tc>
      </w:tr>
    </w:tbl>
    <w:p w14:paraId="39821142" w14:textId="77777777" w:rsidR="00A82AFB" w:rsidRDefault="00A82AFB"/>
    <w:p w14:paraId="4DDCDCF4" w14:textId="77777777" w:rsidR="00A82AFB" w:rsidRDefault="0041210D">
      <w:r>
        <w:rPr>
          <w:b/>
        </w:rPr>
        <w:t>Address:</w:t>
      </w:r>
    </w:p>
    <w:tbl>
      <w:tblPr>
        <w:tblW w:w="0" w:type="auto"/>
        <w:tblLayout w:type="fixed"/>
        <w:tblLook w:val="04A0" w:firstRow="1" w:lastRow="0" w:firstColumn="1" w:lastColumn="0" w:noHBand="0" w:noVBand="1"/>
      </w:tblPr>
      <w:tblGrid>
        <w:gridCol w:w="8784"/>
      </w:tblGrid>
      <w:tr w:rsidR="00A82AFB" w14:paraId="27B1B233" w14:textId="77777777">
        <w:trPr>
          <w:trHeight w:val="1296"/>
        </w:trPr>
        <w:tc>
          <w:tcPr>
            <w:tcW w:w="8784" w:type="dxa"/>
            <w:tcBorders>
              <w:top w:val="nil"/>
              <w:left w:val="nil"/>
              <w:bottom w:val="nil"/>
              <w:right w:val="nil"/>
            </w:tcBorders>
            <w:shd w:val="clear" w:color="auto" w:fill="F2F2F2"/>
          </w:tcPr>
          <w:p w14:paraId="2D155D86" w14:textId="77777777" w:rsidR="00A82AFB" w:rsidRDefault="00A82AFB"/>
        </w:tc>
      </w:tr>
    </w:tbl>
    <w:p w14:paraId="670E242B" w14:textId="77777777" w:rsidR="00A82AFB" w:rsidRDefault="00A82AFB"/>
    <w:p w14:paraId="248E7711" w14:textId="77777777" w:rsidR="00A82AFB" w:rsidRDefault="0041210D">
      <w:r>
        <w:rPr>
          <w:b/>
        </w:rPr>
        <w:t>Postal Code and City:</w:t>
      </w:r>
    </w:p>
    <w:tbl>
      <w:tblPr>
        <w:tblW w:w="0" w:type="auto"/>
        <w:tblLayout w:type="fixed"/>
        <w:tblLook w:val="04A0" w:firstRow="1" w:lastRow="0" w:firstColumn="1" w:lastColumn="0" w:noHBand="0" w:noVBand="1"/>
      </w:tblPr>
      <w:tblGrid>
        <w:gridCol w:w="8784"/>
      </w:tblGrid>
      <w:tr w:rsidR="00A82AFB" w14:paraId="5DC5EA14" w14:textId="77777777">
        <w:trPr>
          <w:trHeight w:val="864"/>
        </w:trPr>
        <w:tc>
          <w:tcPr>
            <w:tcW w:w="8784" w:type="dxa"/>
            <w:tcBorders>
              <w:top w:val="nil"/>
              <w:left w:val="nil"/>
              <w:bottom w:val="nil"/>
              <w:right w:val="nil"/>
            </w:tcBorders>
            <w:shd w:val="clear" w:color="auto" w:fill="F2F2F2"/>
          </w:tcPr>
          <w:p w14:paraId="087A7ACE" w14:textId="77777777" w:rsidR="00A82AFB" w:rsidRDefault="00A82AFB"/>
        </w:tc>
      </w:tr>
    </w:tbl>
    <w:p w14:paraId="0CB1F8C8" w14:textId="77777777" w:rsidR="00A82AFB" w:rsidRDefault="00A82AFB"/>
    <w:p w14:paraId="22A1B945" w14:textId="77777777" w:rsidR="00A82AFB" w:rsidRDefault="0041210D">
      <w:r>
        <w:rPr>
          <w:b/>
        </w:rPr>
        <w:t>Country:</w:t>
      </w:r>
    </w:p>
    <w:tbl>
      <w:tblPr>
        <w:tblW w:w="0" w:type="auto"/>
        <w:tblLayout w:type="fixed"/>
        <w:tblLook w:val="04A0" w:firstRow="1" w:lastRow="0" w:firstColumn="1" w:lastColumn="0" w:noHBand="0" w:noVBand="1"/>
      </w:tblPr>
      <w:tblGrid>
        <w:gridCol w:w="8784"/>
      </w:tblGrid>
      <w:tr w:rsidR="00A82AFB" w14:paraId="7E20AB6B" w14:textId="77777777">
        <w:trPr>
          <w:trHeight w:val="864"/>
        </w:trPr>
        <w:tc>
          <w:tcPr>
            <w:tcW w:w="8784" w:type="dxa"/>
            <w:tcBorders>
              <w:top w:val="nil"/>
              <w:left w:val="nil"/>
              <w:bottom w:val="nil"/>
              <w:right w:val="nil"/>
            </w:tcBorders>
            <w:shd w:val="clear" w:color="auto" w:fill="F2F2F2"/>
          </w:tcPr>
          <w:p w14:paraId="314D50C7" w14:textId="77777777" w:rsidR="00A82AFB" w:rsidRDefault="00A82AFB"/>
        </w:tc>
      </w:tr>
    </w:tbl>
    <w:p w14:paraId="465D32DD" w14:textId="77777777" w:rsidR="00A82AFB" w:rsidRDefault="00A82AFB"/>
    <w:p w14:paraId="00752008" w14:textId="77777777" w:rsidR="00A82AFB" w:rsidRDefault="0041210D">
      <w:r>
        <w:rPr>
          <w:b/>
        </w:rPr>
        <w:t>E-mail Address:</w:t>
      </w:r>
    </w:p>
    <w:tbl>
      <w:tblPr>
        <w:tblW w:w="0" w:type="auto"/>
        <w:tblLayout w:type="fixed"/>
        <w:tblLook w:val="04A0" w:firstRow="1" w:lastRow="0" w:firstColumn="1" w:lastColumn="0" w:noHBand="0" w:noVBand="1"/>
      </w:tblPr>
      <w:tblGrid>
        <w:gridCol w:w="8784"/>
      </w:tblGrid>
      <w:tr w:rsidR="00A82AFB" w14:paraId="322A6310" w14:textId="77777777">
        <w:trPr>
          <w:trHeight w:val="864"/>
        </w:trPr>
        <w:tc>
          <w:tcPr>
            <w:tcW w:w="8784" w:type="dxa"/>
            <w:tcBorders>
              <w:top w:val="nil"/>
              <w:left w:val="nil"/>
              <w:bottom w:val="nil"/>
              <w:right w:val="nil"/>
            </w:tcBorders>
            <w:shd w:val="clear" w:color="auto" w:fill="F2F2F2"/>
          </w:tcPr>
          <w:p w14:paraId="285A7AEB" w14:textId="77777777" w:rsidR="00A82AFB" w:rsidRDefault="00A82AFB"/>
        </w:tc>
      </w:tr>
    </w:tbl>
    <w:p w14:paraId="1F272C0D" w14:textId="77777777" w:rsidR="00A82AFB" w:rsidRDefault="00A82AFB"/>
    <w:p w14:paraId="3CD1B8A4" w14:textId="77777777" w:rsidR="00A82AFB" w:rsidRDefault="0041210D">
      <w:r>
        <w:rPr>
          <w:b/>
        </w:rPr>
        <w:t>Telephone Number:</w:t>
      </w:r>
    </w:p>
    <w:tbl>
      <w:tblPr>
        <w:tblW w:w="0" w:type="auto"/>
        <w:tblLayout w:type="fixed"/>
        <w:tblLook w:val="04A0" w:firstRow="1" w:lastRow="0" w:firstColumn="1" w:lastColumn="0" w:noHBand="0" w:noVBand="1"/>
      </w:tblPr>
      <w:tblGrid>
        <w:gridCol w:w="8784"/>
      </w:tblGrid>
      <w:tr w:rsidR="00A82AFB" w14:paraId="619A7022" w14:textId="77777777">
        <w:trPr>
          <w:trHeight w:val="864"/>
        </w:trPr>
        <w:tc>
          <w:tcPr>
            <w:tcW w:w="8784" w:type="dxa"/>
            <w:tcBorders>
              <w:top w:val="nil"/>
              <w:left w:val="nil"/>
              <w:bottom w:val="nil"/>
              <w:right w:val="nil"/>
            </w:tcBorders>
            <w:shd w:val="clear" w:color="auto" w:fill="F2F2F2"/>
          </w:tcPr>
          <w:p w14:paraId="54A53977" w14:textId="77777777" w:rsidR="00A82AFB" w:rsidRDefault="00A82AFB"/>
        </w:tc>
      </w:tr>
    </w:tbl>
    <w:p w14:paraId="7CCCA363" w14:textId="77777777" w:rsidR="00A82AFB" w:rsidRDefault="00A82AFB"/>
    <w:p w14:paraId="51A50167" w14:textId="77777777" w:rsidR="00A82AFB" w:rsidRDefault="0041210D">
      <w:r>
        <w:rPr>
          <w:b/>
          <w:sz w:val="28"/>
        </w:rPr>
        <w:lastRenderedPageBreak/>
        <w:t>Section 2 — References</w:t>
      </w:r>
    </w:p>
    <w:p w14:paraId="4233B0BF" w14:textId="77777777" w:rsidR="00A82AFB" w:rsidRDefault="00A82AFB"/>
    <w:p w14:paraId="5410718B" w14:textId="77777777" w:rsidR="00A82AFB" w:rsidRDefault="0041210D">
      <w:r>
        <w:rPr>
          <w:b/>
        </w:rPr>
        <w:t>First Reference — Name:</w:t>
      </w:r>
    </w:p>
    <w:tbl>
      <w:tblPr>
        <w:tblW w:w="0" w:type="auto"/>
        <w:tblLayout w:type="fixed"/>
        <w:tblLook w:val="04A0" w:firstRow="1" w:lastRow="0" w:firstColumn="1" w:lastColumn="0" w:noHBand="0" w:noVBand="1"/>
      </w:tblPr>
      <w:tblGrid>
        <w:gridCol w:w="8784"/>
      </w:tblGrid>
      <w:tr w:rsidR="00A82AFB" w14:paraId="6934E746" w14:textId="77777777">
        <w:trPr>
          <w:trHeight w:val="864"/>
        </w:trPr>
        <w:tc>
          <w:tcPr>
            <w:tcW w:w="8784" w:type="dxa"/>
            <w:tcBorders>
              <w:top w:val="nil"/>
              <w:left w:val="nil"/>
              <w:bottom w:val="nil"/>
              <w:right w:val="nil"/>
            </w:tcBorders>
            <w:shd w:val="clear" w:color="auto" w:fill="F2F2F2"/>
          </w:tcPr>
          <w:p w14:paraId="15E0B964" w14:textId="77777777" w:rsidR="00A82AFB" w:rsidRDefault="00A82AFB"/>
        </w:tc>
      </w:tr>
    </w:tbl>
    <w:p w14:paraId="2D99603E" w14:textId="77777777" w:rsidR="00A82AFB" w:rsidRDefault="00A82AFB"/>
    <w:p w14:paraId="700DEF01" w14:textId="77777777" w:rsidR="00A82AFB" w:rsidRDefault="0041210D">
      <w:r>
        <w:rPr>
          <w:b/>
        </w:rPr>
        <w:t>First Reference — Affiliation:</w:t>
      </w:r>
    </w:p>
    <w:tbl>
      <w:tblPr>
        <w:tblW w:w="0" w:type="auto"/>
        <w:tblLayout w:type="fixed"/>
        <w:tblLook w:val="04A0" w:firstRow="1" w:lastRow="0" w:firstColumn="1" w:lastColumn="0" w:noHBand="0" w:noVBand="1"/>
      </w:tblPr>
      <w:tblGrid>
        <w:gridCol w:w="8784"/>
      </w:tblGrid>
      <w:tr w:rsidR="00A82AFB" w14:paraId="780DC020" w14:textId="77777777">
        <w:trPr>
          <w:trHeight w:val="864"/>
        </w:trPr>
        <w:tc>
          <w:tcPr>
            <w:tcW w:w="8784" w:type="dxa"/>
            <w:tcBorders>
              <w:top w:val="nil"/>
              <w:left w:val="nil"/>
              <w:bottom w:val="nil"/>
              <w:right w:val="nil"/>
            </w:tcBorders>
            <w:shd w:val="clear" w:color="auto" w:fill="F2F2F2"/>
          </w:tcPr>
          <w:p w14:paraId="6196FA50" w14:textId="77777777" w:rsidR="00A82AFB" w:rsidRDefault="00A82AFB"/>
        </w:tc>
      </w:tr>
    </w:tbl>
    <w:p w14:paraId="42908F80" w14:textId="77777777" w:rsidR="00A82AFB" w:rsidRDefault="00A82AFB"/>
    <w:p w14:paraId="3EDDEF5A" w14:textId="77777777" w:rsidR="00A82AFB" w:rsidRDefault="0041210D">
      <w:r>
        <w:rPr>
          <w:b/>
        </w:rPr>
        <w:t>First Reference — Contact Details:</w:t>
      </w:r>
    </w:p>
    <w:tbl>
      <w:tblPr>
        <w:tblW w:w="0" w:type="auto"/>
        <w:tblLayout w:type="fixed"/>
        <w:tblLook w:val="04A0" w:firstRow="1" w:lastRow="0" w:firstColumn="1" w:lastColumn="0" w:noHBand="0" w:noVBand="1"/>
      </w:tblPr>
      <w:tblGrid>
        <w:gridCol w:w="8784"/>
      </w:tblGrid>
      <w:tr w:rsidR="00A82AFB" w14:paraId="6194F0AD" w14:textId="77777777">
        <w:trPr>
          <w:trHeight w:val="1296"/>
        </w:trPr>
        <w:tc>
          <w:tcPr>
            <w:tcW w:w="8784" w:type="dxa"/>
            <w:tcBorders>
              <w:top w:val="nil"/>
              <w:left w:val="nil"/>
              <w:bottom w:val="nil"/>
              <w:right w:val="nil"/>
            </w:tcBorders>
            <w:shd w:val="clear" w:color="auto" w:fill="F2F2F2"/>
          </w:tcPr>
          <w:p w14:paraId="63341EF8" w14:textId="77777777" w:rsidR="00A82AFB" w:rsidRDefault="00A82AFB"/>
        </w:tc>
      </w:tr>
    </w:tbl>
    <w:p w14:paraId="29E1FBDC" w14:textId="77777777" w:rsidR="00A82AFB" w:rsidRDefault="00A82AFB"/>
    <w:p w14:paraId="5D87E6AF" w14:textId="77777777" w:rsidR="00A82AFB" w:rsidRDefault="0041210D">
      <w:r>
        <w:rPr>
          <w:b/>
        </w:rPr>
        <w:t>Second Reference — Name:</w:t>
      </w:r>
    </w:p>
    <w:tbl>
      <w:tblPr>
        <w:tblW w:w="0" w:type="auto"/>
        <w:tblLayout w:type="fixed"/>
        <w:tblLook w:val="04A0" w:firstRow="1" w:lastRow="0" w:firstColumn="1" w:lastColumn="0" w:noHBand="0" w:noVBand="1"/>
      </w:tblPr>
      <w:tblGrid>
        <w:gridCol w:w="8784"/>
      </w:tblGrid>
      <w:tr w:rsidR="00A82AFB" w14:paraId="26F22B08" w14:textId="77777777">
        <w:trPr>
          <w:trHeight w:val="864"/>
        </w:trPr>
        <w:tc>
          <w:tcPr>
            <w:tcW w:w="8784" w:type="dxa"/>
            <w:tcBorders>
              <w:top w:val="nil"/>
              <w:left w:val="nil"/>
              <w:bottom w:val="nil"/>
              <w:right w:val="nil"/>
            </w:tcBorders>
            <w:shd w:val="clear" w:color="auto" w:fill="F2F2F2"/>
          </w:tcPr>
          <w:p w14:paraId="41A9B784" w14:textId="77777777" w:rsidR="00A82AFB" w:rsidRDefault="00A82AFB"/>
        </w:tc>
      </w:tr>
    </w:tbl>
    <w:p w14:paraId="336990D9" w14:textId="77777777" w:rsidR="00A82AFB" w:rsidRDefault="00A82AFB"/>
    <w:p w14:paraId="73E69E7C" w14:textId="77777777" w:rsidR="00A82AFB" w:rsidRDefault="0041210D">
      <w:r>
        <w:rPr>
          <w:b/>
        </w:rPr>
        <w:t>Second Reference — Affiliation:</w:t>
      </w:r>
    </w:p>
    <w:tbl>
      <w:tblPr>
        <w:tblW w:w="0" w:type="auto"/>
        <w:tblLayout w:type="fixed"/>
        <w:tblLook w:val="04A0" w:firstRow="1" w:lastRow="0" w:firstColumn="1" w:lastColumn="0" w:noHBand="0" w:noVBand="1"/>
      </w:tblPr>
      <w:tblGrid>
        <w:gridCol w:w="8784"/>
      </w:tblGrid>
      <w:tr w:rsidR="00A82AFB" w14:paraId="47D355B0" w14:textId="77777777">
        <w:trPr>
          <w:trHeight w:val="864"/>
        </w:trPr>
        <w:tc>
          <w:tcPr>
            <w:tcW w:w="8784" w:type="dxa"/>
            <w:tcBorders>
              <w:top w:val="nil"/>
              <w:left w:val="nil"/>
              <w:bottom w:val="nil"/>
              <w:right w:val="nil"/>
            </w:tcBorders>
            <w:shd w:val="clear" w:color="auto" w:fill="F2F2F2"/>
          </w:tcPr>
          <w:p w14:paraId="715AEA17" w14:textId="77777777" w:rsidR="00A82AFB" w:rsidRDefault="00A82AFB"/>
        </w:tc>
      </w:tr>
    </w:tbl>
    <w:p w14:paraId="118B18FB" w14:textId="77777777" w:rsidR="00A82AFB" w:rsidRDefault="00A82AFB"/>
    <w:p w14:paraId="204A1912" w14:textId="77777777" w:rsidR="00A82AFB" w:rsidRDefault="0041210D">
      <w:r>
        <w:rPr>
          <w:b/>
        </w:rPr>
        <w:t>Second Reference — Contact Details:</w:t>
      </w:r>
    </w:p>
    <w:tbl>
      <w:tblPr>
        <w:tblW w:w="0" w:type="auto"/>
        <w:tblLayout w:type="fixed"/>
        <w:tblLook w:val="04A0" w:firstRow="1" w:lastRow="0" w:firstColumn="1" w:lastColumn="0" w:noHBand="0" w:noVBand="1"/>
      </w:tblPr>
      <w:tblGrid>
        <w:gridCol w:w="8784"/>
      </w:tblGrid>
      <w:tr w:rsidR="00A82AFB" w14:paraId="71ADB49E" w14:textId="77777777">
        <w:trPr>
          <w:trHeight w:val="1296"/>
        </w:trPr>
        <w:tc>
          <w:tcPr>
            <w:tcW w:w="8784" w:type="dxa"/>
            <w:tcBorders>
              <w:top w:val="nil"/>
              <w:left w:val="nil"/>
              <w:bottom w:val="nil"/>
              <w:right w:val="nil"/>
            </w:tcBorders>
            <w:shd w:val="clear" w:color="auto" w:fill="F2F2F2"/>
          </w:tcPr>
          <w:p w14:paraId="55B090BE" w14:textId="77777777" w:rsidR="00A82AFB" w:rsidRDefault="00A82AFB"/>
        </w:tc>
      </w:tr>
    </w:tbl>
    <w:p w14:paraId="2FF70B4F" w14:textId="77777777" w:rsidR="00A82AFB" w:rsidRDefault="00A82AFB"/>
    <w:p w14:paraId="33799D8E" w14:textId="77777777" w:rsidR="00A82AFB" w:rsidRDefault="0041210D">
      <w:r>
        <w:rPr>
          <w:b/>
          <w:sz w:val="28"/>
        </w:rPr>
        <w:t>Section 3 — Education</w:t>
      </w:r>
    </w:p>
    <w:p w14:paraId="5B9E31D7" w14:textId="77777777" w:rsidR="00A82AFB" w:rsidRDefault="00A82AFB"/>
    <w:p w14:paraId="5EEAFC77" w14:textId="77777777" w:rsidR="00A82AFB" w:rsidRDefault="0041210D">
      <w:r>
        <w:rPr>
          <w:b/>
        </w:rPr>
        <w:t>Postgraduate Education (Institution, degree, date):</w:t>
      </w:r>
    </w:p>
    <w:tbl>
      <w:tblPr>
        <w:tblW w:w="0" w:type="auto"/>
        <w:tblLayout w:type="fixed"/>
        <w:tblLook w:val="04A0" w:firstRow="1" w:lastRow="0" w:firstColumn="1" w:lastColumn="0" w:noHBand="0" w:noVBand="1"/>
      </w:tblPr>
      <w:tblGrid>
        <w:gridCol w:w="8784"/>
      </w:tblGrid>
      <w:tr w:rsidR="00A82AFB" w14:paraId="0BC33BCE" w14:textId="77777777">
        <w:trPr>
          <w:trHeight w:val="2160"/>
        </w:trPr>
        <w:tc>
          <w:tcPr>
            <w:tcW w:w="8784" w:type="dxa"/>
            <w:tcBorders>
              <w:top w:val="nil"/>
              <w:left w:val="nil"/>
              <w:bottom w:val="nil"/>
              <w:right w:val="nil"/>
            </w:tcBorders>
            <w:shd w:val="clear" w:color="auto" w:fill="F2F2F2"/>
          </w:tcPr>
          <w:p w14:paraId="77E448A1" w14:textId="77777777" w:rsidR="00A82AFB" w:rsidRDefault="00A82AFB"/>
        </w:tc>
      </w:tr>
    </w:tbl>
    <w:p w14:paraId="5BDA164A" w14:textId="77777777" w:rsidR="00A82AFB" w:rsidRDefault="00A82AFB"/>
    <w:p w14:paraId="58960786" w14:textId="77777777" w:rsidR="00A82AFB" w:rsidRDefault="0041210D">
      <w:r>
        <w:rPr>
          <w:b/>
        </w:rPr>
        <w:t>Undergraduate Education (Institution, degree, date):</w:t>
      </w:r>
    </w:p>
    <w:tbl>
      <w:tblPr>
        <w:tblW w:w="0" w:type="auto"/>
        <w:tblLayout w:type="fixed"/>
        <w:tblLook w:val="04A0" w:firstRow="1" w:lastRow="0" w:firstColumn="1" w:lastColumn="0" w:noHBand="0" w:noVBand="1"/>
      </w:tblPr>
      <w:tblGrid>
        <w:gridCol w:w="8784"/>
      </w:tblGrid>
      <w:tr w:rsidR="00A82AFB" w14:paraId="62DD7AEF" w14:textId="77777777">
        <w:trPr>
          <w:trHeight w:val="2160"/>
        </w:trPr>
        <w:tc>
          <w:tcPr>
            <w:tcW w:w="8784" w:type="dxa"/>
            <w:tcBorders>
              <w:top w:val="nil"/>
              <w:left w:val="nil"/>
              <w:bottom w:val="nil"/>
              <w:right w:val="nil"/>
            </w:tcBorders>
            <w:shd w:val="clear" w:color="auto" w:fill="F2F2F2"/>
          </w:tcPr>
          <w:p w14:paraId="0EAB7613" w14:textId="77777777" w:rsidR="00A82AFB" w:rsidRDefault="00A82AFB"/>
        </w:tc>
      </w:tr>
    </w:tbl>
    <w:p w14:paraId="65C22054" w14:textId="77777777" w:rsidR="00A82AFB" w:rsidRDefault="00A82AFB"/>
    <w:p w14:paraId="635F19DE" w14:textId="77777777" w:rsidR="00A82AFB" w:rsidRDefault="0041210D">
      <w:r>
        <w:rPr>
          <w:b/>
          <w:sz w:val="28"/>
        </w:rPr>
        <w:t>Section 4 — Current Affiliation</w:t>
      </w:r>
    </w:p>
    <w:p w14:paraId="5270544E" w14:textId="77777777" w:rsidR="00A82AFB" w:rsidRDefault="00A82AFB"/>
    <w:p w14:paraId="3A5F1B70" w14:textId="77777777" w:rsidR="00A82AFB" w:rsidRDefault="0041210D">
      <w:r>
        <w:rPr>
          <w:b/>
        </w:rPr>
        <w:t>Institution Name:</w:t>
      </w:r>
    </w:p>
    <w:tbl>
      <w:tblPr>
        <w:tblW w:w="0" w:type="auto"/>
        <w:tblLayout w:type="fixed"/>
        <w:tblLook w:val="04A0" w:firstRow="1" w:lastRow="0" w:firstColumn="1" w:lastColumn="0" w:noHBand="0" w:noVBand="1"/>
      </w:tblPr>
      <w:tblGrid>
        <w:gridCol w:w="8784"/>
      </w:tblGrid>
      <w:tr w:rsidR="00A82AFB" w14:paraId="0B301DDB" w14:textId="77777777">
        <w:trPr>
          <w:trHeight w:val="864"/>
        </w:trPr>
        <w:tc>
          <w:tcPr>
            <w:tcW w:w="8784" w:type="dxa"/>
            <w:tcBorders>
              <w:top w:val="nil"/>
              <w:left w:val="nil"/>
              <w:bottom w:val="nil"/>
              <w:right w:val="nil"/>
            </w:tcBorders>
            <w:shd w:val="clear" w:color="auto" w:fill="F2F2F2"/>
          </w:tcPr>
          <w:p w14:paraId="6DAC6F20" w14:textId="77777777" w:rsidR="00A82AFB" w:rsidRDefault="00A82AFB"/>
        </w:tc>
      </w:tr>
    </w:tbl>
    <w:p w14:paraId="4FF61E85" w14:textId="77777777" w:rsidR="00A82AFB" w:rsidRDefault="00A82AFB"/>
    <w:p w14:paraId="2FFDA47E" w14:textId="77777777" w:rsidR="00A82AFB" w:rsidRDefault="0041210D">
      <w:r>
        <w:rPr>
          <w:b/>
        </w:rPr>
        <w:t>Current Position:</w:t>
      </w:r>
    </w:p>
    <w:tbl>
      <w:tblPr>
        <w:tblW w:w="0" w:type="auto"/>
        <w:tblLayout w:type="fixed"/>
        <w:tblLook w:val="04A0" w:firstRow="1" w:lastRow="0" w:firstColumn="1" w:lastColumn="0" w:noHBand="0" w:noVBand="1"/>
      </w:tblPr>
      <w:tblGrid>
        <w:gridCol w:w="8784"/>
      </w:tblGrid>
      <w:tr w:rsidR="00A82AFB" w14:paraId="73F27662" w14:textId="77777777">
        <w:trPr>
          <w:trHeight w:val="864"/>
        </w:trPr>
        <w:tc>
          <w:tcPr>
            <w:tcW w:w="8784" w:type="dxa"/>
            <w:tcBorders>
              <w:top w:val="nil"/>
              <w:left w:val="nil"/>
              <w:bottom w:val="nil"/>
              <w:right w:val="nil"/>
            </w:tcBorders>
            <w:shd w:val="clear" w:color="auto" w:fill="F2F2F2"/>
          </w:tcPr>
          <w:p w14:paraId="309C36E3" w14:textId="77777777" w:rsidR="00A82AFB" w:rsidRDefault="00A82AFB"/>
        </w:tc>
      </w:tr>
    </w:tbl>
    <w:p w14:paraId="37B4783A" w14:textId="77777777" w:rsidR="00A82AFB" w:rsidRDefault="00A82AFB"/>
    <w:p w14:paraId="21750ED5" w14:textId="77777777" w:rsidR="00A82AFB" w:rsidRDefault="0041210D">
      <w:r>
        <w:rPr>
          <w:b/>
          <w:sz w:val="28"/>
        </w:rPr>
        <w:lastRenderedPageBreak/>
        <w:t>Section 5 — Other Grants or Awards</w:t>
      </w:r>
    </w:p>
    <w:p w14:paraId="22C6B8FA" w14:textId="77777777" w:rsidR="00A82AFB" w:rsidRDefault="00A82AFB"/>
    <w:p w14:paraId="3CB3201E" w14:textId="77777777" w:rsidR="00A82AFB" w:rsidRDefault="0041210D">
      <w:r>
        <w:rPr>
          <w:b/>
        </w:rPr>
        <w:t xml:space="preserve">Other grants or awards related to the current project (Please specify name, </w:t>
      </w:r>
      <w:r>
        <w:rPr>
          <w:b/>
        </w:rPr>
        <w:t>amount, and status of application):</w:t>
      </w:r>
    </w:p>
    <w:tbl>
      <w:tblPr>
        <w:tblW w:w="0" w:type="auto"/>
        <w:tblLayout w:type="fixed"/>
        <w:tblLook w:val="04A0" w:firstRow="1" w:lastRow="0" w:firstColumn="1" w:lastColumn="0" w:noHBand="0" w:noVBand="1"/>
      </w:tblPr>
      <w:tblGrid>
        <w:gridCol w:w="8784"/>
      </w:tblGrid>
      <w:tr w:rsidR="00A82AFB" w14:paraId="4B401707" w14:textId="77777777">
        <w:trPr>
          <w:trHeight w:val="2160"/>
        </w:trPr>
        <w:tc>
          <w:tcPr>
            <w:tcW w:w="8784" w:type="dxa"/>
            <w:tcBorders>
              <w:top w:val="nil"/>
              <w:left w:val="nil"/>
              <w:bottom w:val="nil"/>
              <w:right w:val="nil"/>
            </w:tcBorders>
            <w:shd w:val="clear" w:color="auto" w:fill="F2F2F2"/>
          </w:tcPr>
          <w:p w14:paraId="3EE3FBCF" w14:textId="77777777" w:rsidR="00A82AFB" w:rsidRDefault="00A82AFB"/>
        </w:tc>
      </w:tr>
    </w:tbl>
    <w:p w14:paraId="74C057C8" w14:textId="77777777" w:rsidR="00A82AFB" w:rsidRDefault="00A82AFB"/>
    <w:p w14:paraId="11F4979C" w14:textId="77777777" w:rsidR="00A82AFB" w:rsidRDefault="0041210D">
      <w:r>
        <w:rPr>
          <w:b/>
          <w:sz w:val="28"/>
        </w:rPr>
        <w:t>Section 6 — Project Details</w:t>
      </w:r>
    </w:p>
    <w:p w14:paraId="6F68EA33" w14:textId="77777777" w:rsidR="00A82AFB" w:rsidRDefault="00A82AFB"/>
    <w:p w14:paraId="26ED9F04" w14:textId="77777777" w:rsidR="00A82AFB" w:rsidRDefault="0041210D">
      <w:r>
        <w:rPr>
          <w:b/>
        </w:rPr>
        <w:t>Project Title:</w:t>
      </w:r>
    </w:p>
    <w:tbl>
      <w:tblPr>
        <w:tblW w:w="0" w:type="auto"/>
        <w:tblLayout w:type="fixed"/>
        <w:tblLook w:val="04A0" w:firstRow="1" w:lastRow="0" w:firstColumn="1" w:lastColumn="0" w:noHBand="0" w:noVBand="1"/>
      </w:tblPr>
      <w:tblGrid>
        <w:gridCol w:w="8784"/>
      </w:tblGrid>
      <w:tr w:rsidR="00A82AFB" w14:paraId="08B4E9F7" w14:textId="77777777">
        <w:trPr>
          <w:trHeight w:val="864"/>
        </w:trPr>
        <w:tc>
          <w:tcPr>
            <w:tcW w:w="8784" w:type="dxa"/>
            <w:tcBorders>
              <w:top w:val="nil"/>
              <w:left w:val="nil"/>
              <w:bottom w:val="nil"/>
              <w:right w:val="nil"/>
            </w:tcBorders>
            <w:shd w:val="clear" w:color="auto" w:fill="F2F2F2"/>
          </w:tcPr>
          <w:p w14:paraId="04FA12EE" w14:textId="77777777" w:rsidR="00A82AFB" w:rsidRDefault="00A82AFB"/>
        </w:tc>
      </w:tr>
    </w:tbl>
    <w:p w14:paraId="1F80505F" w14:textId="77777777" w:rsidR="00A82AFB" w:rsidRDefault="00A82AFB"/>
    <w:p w14:paraId="1898035D" w14:textId="77777777" w:rsidR="00A82AFB" w:rsidRDefault="0041210D">
      <w:r>
        <w:rPr>
          <w:b/>
        </w:rPr>
        <w:t>Expected Result (e.g., book, article, PhD thesis, MA thesis, other):</w:t>
      </w:r>
    </w:p>
    <w:tbl>
      <w:tblPr>
        <w:tblW w:w="0" w:type="auto"/>
        <w:tblLayout w:type="fixed"/>
        <w:tblLook w:val="04A0" w:firstRow="1" w:lastRow="0" w:firstColumn="1" w:lastColumn="0" w:noHBand="0" w:noVBand="1"/>
      </w:tblPr>
      <w:tblGrid>
        <w:gridCol w:w="8784"/>
      </w:tblGrid>
      <w:tr w:rsidR="00A82AFB" w14:paraId="2E4DF099" w14:textId="77777777">
        <w:trPr>
          <w:trHeight w:val="864"/>
        </w:trPr>
        <w:tc>
          <w:tcPr>
            <w:tcW w:w="8784" w:type="dxa"/>
            <w:tcBorders>
              <w:top w:val="nil"/>
              <w:left w:val="nil"/>
              <w:bottom w:val="nil"/>
              <w:right w:val="nil"/>
            </w:tcBorders>
            <w:shd w:val="clear" w:color="auto" w:fill="F2F2F2"/>
          </w:tcPr>
          <w:p w14:paraId="1AC5B8C4" w14:textId="77777777" w:rsidR="00A82AFB" w:rsidRDefault="00A82AFB"/>
        </w:tc>
      </w:tr>
    </w:tbl>
    <w:p w14:paraId="7F13FCAA" w14:textId="77777777" w:rsidR="00A82AFB" w:rsidRDefault="00A82AFB"/>
    <w:p w14:paraId="3CD0F2DB" w14:textId="77777777" w:rsidR="00A82AFB" w:rsidRDefault="0041210D">
      <w:r>
        <w:rPr>
          <w:b/>
        </w:rPr>
        <w:t>Dates to be Spent at the RIAS (period and number of working days):</w:t>
      </w:r>
    </w:p>
    <w:tbl>
      <w:tblPr>
        <w:tblW w:w="0" w:type="auto"/>
        <w:tblLayout w:type="fixed"/>
        <w:tblLook w:val="04A0" w:firstRow="1" w:lastRow="0" w:firstColumn="1" w:lastColumn="0" w:noHBand="0" w:noVBand="1"/>
      </w:tblPr>
      <w:tblGrid>
        <w:gridCol w:w="8784"/>
      </w:tblGrid>
      <w:tr w:rsidR="00A82AFB" w14:paraId="4FBF5EE7" w14:textId="77777777">
        <w:trPr>
          <w:trHeight w:val="864"/>
        </w:trPr>
        <w:tc>
          <w:tcPr>
            <w:tcW w:w="8784" w:type="dxa"/>
            <w:tcBorders>
              <w:top w:val="nil"/>
              <w:left w:val="nil"/>
              <w:bottom w:val="nil"/>
              <w:right w:val="nil"/>
            </w:tcBorders>
            <w:shd w:val="clear" w:color="auto" w:fill="F2F2F2"/>
          </w:tcPr>
          <w:p w14:paraId="37018105" w14:textId="77777777" w:rsidR="00A82AFB" w:rsidRDefault="00A82AFB"/>
        </w:tc>
      </w:tr>
    </w:tbl>
    <w:p w14:paraId="7BA8A5B2" w14:textId="77777777" w:rsidR="00A82AFB" w:rsidRDefault="00A82AFB"/>
    <w:p w14:paraId="0FE99F71" w14:textId="77777777" w:rsidR="00A82AFB" w:rsidRDefault="0041210D">
      <w:r>
        <w:rPr>
          <w:b/>
        </w:rPr>
        <w:t xml:space="preserve">Abstract of the </w:t>
      </w:r>
      <w:r>
        <w:rPr>
          <w:b/>
        </w:rPr>
        <w:t>Research Project (approx. 300 words):</w:t>
      </w:r>
    </w:p>
    <w:tbl>
      <w:tblPr>
        <w:tblW w:w="0" w:type="auto"/>
        <w:tblLayout w:type="fixed"/>
        <w:tblLook w:val="04A0" w:firstRow="1" w:lastRow="0" w:firstColumn="1" w:lastColumn="0" w:noHBand="0" w:noVBand="1"/>
      </w:tblPr>
      <w:tblGrid>
        <w:gridCol w:w="8784"/>
      </w:tblGrid>
      <w:tr w:rsidR="00A82AFB" w14:paraId="783715E1" w14:textId="77777777">
        <w:trPr>
          <w:trHeight w:val="5040"/>
        </w:trPr>
        <w:tc>
          <w:tcPr>
            <w:tcW w:w="8784" w:type="dxa"/>
            <w:tcBorders>
              <w:top w:val="nil"/>
              <w:left w:val="nil"/>
              <w:bottom w:val="nil"/>
              <w:right w:val="nil"/>
            </w:tcBorders>
            <w:shd w:val="clear" w:color="auto" w:fill="F2F2F2"/>
          </w:tcPr>
          <w:p w14:paraId="10967C9C" w14:textId="77777777" w:rsidR="00A82AFB" w:rsidRDefault="00A82AFB"/>
        </w:tc>
      </w:tr>
    </w:tbl>
    <w:p w14:paraId="744F5531" w14:textId="77777777" w:rsidR="00A82AFB" w:rsidRDefault="00A82AFB"/>
    <w:p w14:paraId="22842DC4" w14:textId="77777777" w:rsidR="00A82AFB" w:rsidRDefault="0041210D">
      <w:r>
        <w:rPr>
          <w:b/>
        </w:rPr>
        <w:t>Sources to be Consulted at the RIAS (include shelf marks if known):</w:t>
      </w:r>
    </w:p>
    <w:tbl>
      <w:tblPr>
        <w:tblW w:w="0" w:type="auto"/>
        <w:tblLayout w:type="fixed"/>
        <w:tblLook w:val="04A0" w:firstRow="1" w:lastRow="0" w:firstColumn="1" w:lastColumn="0" w:noHBand="0" w:noVBand="1"/>
      </w:tblPr>
      <w:tblGrid>
        <w:gridCol w:w="8784"/>
      </w:tblGrid>
      <w:tr w:rsidR="00A82AFB" w14:paraId="7D3ADFED" w14:textId="77777777">
        <w:trPr>
          <w:trHeight w:val="2160"/>
        </w:trPr>
        <w:tc>
          <w:tcPr>
            <w:tcW w:w="8784" w:type="dxa"/>
            <w:tcBorders>
              <w:top w:val="nil"/>
              <w:left w:val="nil"/>
              <w:bottom w:val="nil"/>
              <w:right w:val="nil"/>
            </w:tcBorders>
            <w:shd w:val="clear" w:color="auto" w:fill="F2F2F2"/>
          </w:tcPr>
          <w:p w14:paraId="43DC8082" w14:textId="77777777" w:rsidR="00A82AFB" w:rsidRDefault="00A82AFB"/>
        </w:tc>
      </w:tr>
    </w:tbl>
    <w:p w14:paraId="56AD8C18" w14:textId="77777777" w:rsidR="00A82AFB" w:rsidRDefault="00A82AFB"/>
    <w:p w14:paraId="5AE45E71" w14:textId="77777777" w:rsidR="00A82AFB" w:rsidRDefault="0041210D">
      <w:r>
        <w:rPr>
          <w:b/>
          <w:sz w:val="28"/>
        </w:rPr>
        <w:t>Section 7 — Financial Details</w:t>
      </w:r>
    </w:p>
    <w:p w14:paraId="0607FA35" w14:textId="77777777" w:rsidR="00A82AFB" w:rsidRDefault="00A82AFB"/>
    <w:p w14:paraId="7B167EF8" w14:textId="77777777" w:rsidR="00A82AFB" w:rsidRDefault="0041210D">
      <w:r>
        <w:rPr>
          <w:b/>
        </w:rPr>
        <w:t>Amount Sought (not exceeding €800):</w:t>
      </w:r>
    </w:p>
    <w:tbl>
      <w:tblPr>
        <w:tblW w:w="0" w:type="auto"/>
        <w:tblLayout w:type="fixed"/>
        <w:tblLook w:val="04A0" w:firstRow="1" w:lastRow="0" w:firstColumn="1" w:lastColumn="0" w:noHBand="0" w:noVBand="1"/>
      </w:tblPr>
      <w:tblGrid>
        <w:gridCol w:w="8784"/>
      </w:tblGrid>
      <w:tr w:rsidR="00A82AFB" w14:paraId="2EE654AC" w14:textId="77777777">
        <w:trPr>
          <w:trHeight w:val="864"/>
        </w:trPr>
        <w:tc>
          <w:tcPr>
            <w:tcW w:w="8784" w:type="dxa"/>
            <w:tcBorders>
              <w:top w:val="nil"/>
              <w:left w:val="nil"/>
              <w:bottom w:val="nil"/>
              <w:right w:val="nil"/>
            </w:tcBorders>
            <w:shd w:val="clear" w:color="auto" w:fill="F2F2F2"/>
          </w:tcPr>
          <w:p w14:paraId="2911E762" w14:textId="77777777" w:rsidR="00A82AFB" w:rsidRDefault="00A82AFB"/>
        </w:tc>
      </w:tr>
    </w:tbl>
    <w:p w14:paraId="554B1B8E" w14:textId="77777777" w:rsidR="00A82AFB" w:rsidRDefault="00A82AFB"/>
    <w:p w14:paraId="3D6D04F5" w14:textId="77777777" w:rsidR="00A82AFB" w:rsidRDefault="0041210D">
      <w:r>
        <w:rPr>
          <w:b/>
        </w:rPr>
        <w:t>Travel Costs:</w:t>
      </w:r>
    </w:p>
    <w:tbl>
      <w:tblPr>
        <w:tblW w:w="0" w:type="auto"/>
        <w:tblLayout w:type="fixed"/>
        <w:tblLook w:val="04A0" w:firstRow="1" w:lastRow="0" w:firstColumn="1" w:lastColumn="0" w:noHBand="0" w:noVBand="1"/>
      </w:tblPr>
      <w:tblGrid>
        <w:gridCol w:w="8784"/>
      </w:tblGrid>
      <w:tr w:rsidR="00A82AFB" w14:paraId="078E2180" w14:textId="77777777">
        <w:trPr>
          <w:trHeight w:val="864"/>
        </w:trPr>
        <w:tc>
          <w:tcPr>
            <w:tcW w:w="8784" w:type="dxa"/>
            <w:tcBorders>
              <w:top w:val="nil"/>
              <w:left w:val="nil"/>
              <w:bottom w:val="nil"/>
              <w:right w:val="nil"/>
            </w:tcBorders>
            <w:shd w:val="clear" w:color="auto" w:fill="F2F2F2"/>
          </w:tcPr>
          <w:p w14:paraId="1A63F3D6" w14:textId="77777777" w:rsidR="00A82AFB" w:rsidRDefault="00A82AFB"/>
        </w:tc>
      </w:tr>
    </w:tbl>
    <w:p w14:paraId="72A7ED49" w14:textId="77777777" w:rsidR="00A82AFB" w:rsidRDefault="00A82AFB"/>
    <w:p w14:paraId="2F46F5CB" w14:textId="77777777" w:rsidR="00A82AFB" w:rsidRDefault="0041210D">
      <w:r>
        <w:rPr>
          <w:b/>
        </w:rPr>
        <w:t>Accommodation Costs:</w:t>
      </w:r>
    </w:p>
    <w:tbl>
      <w:tblPr>
        <w:tblW w:w="0" w:type="auto"/>
        <w:tblLayout w:type="fixed"/>
        <w:tblLook w:val="04A0" w:firstRow="1" w:lastRow="0" w:firstColumn="1" w:lastColumn="0" w:noHBand="0" w:noVBand="1"/>
      </w:tblPr>
      <w:tblGrid>
        <w:gridCol w:w="8784"/>
      </w:tblGrid>
      <w:tr w:rsidR="00A82AFB" w14:paraId="2FA89D15" w14:textId="77777777">
        <w:trPr>
          <w:trHeight w:val="864"/>
        </w:trPr>
        <w:tc>
          <w:tcPr>
            <w:tcW w:w="8784" w:type="dxa"/>
            <w:tcBorders>
              <w:top w:val="nil"/>
              <w:left w:val="nil"/>
              <w:bottom w:val="nil"/>
              <w:right w:val="nil"/>
            </w:tcBorders>
            <w:shd w:val="clear" w:color="auto" w:fill="F2F2F2"/>
          </w:tcPr>
          <w:p w14:paraId="5050325B" w14:textId="77777777" w:rsidR="00A82AFB" w:rsidRDefault="00A82AFB"/>
        </w:tc>
      </w:tr>
    </w:tbl>
    <w:p w14:paraId="729F082A" w14:textId="77777777" w:rsidR="00A82AFB" w:rsidRDefault="00A82AFB"/>
    <w:p w14:paraId="5A0935C8" w14:textId="77777777" w:rsidR="00A82AFB" w:rsidRDefault="0041210D">
      <w:r>
        <w:rPr>
          <w:b/>
        </w:rPr>
        <w:t>Total Costs:</w:t>
      </w:r>
    </w:p>
    <w:tbl>
      <w:tblPr>
        <w:tblW w:w="0" w:type="auto"/>
        <w:tblLayout w:type="fixed"/>
        <w:tblLook w:val="04A0" w:firstRow="1" w:lastRow="0" w:firstColumn="1" w:lastColumn="0" w:noHBand="0" w:noVBand="1"/>
      </w:tblPr>
      <w:tblGrid>
        <w:gridCol w:w="8784"/>
      </w:tblGrid>
      <w:tr w:rsidR="00A82AFB" w14:paraId="5FA2A4DF" w14:textId="77777777">
        <w:trPr>
          <w:trHeight w:val="864"/>
        </w:trPr>
        <w:tc>
          <w:tcPr>
            <w:tcW w:w="8784" w:type="dxa"/>
            <w:tcBorders>
              <w:top w:val="nil"/>
              <w:left w:val="nil"/>
              <w:bottom w:val="nil"/>
              <w:right w:val="nil"/>
            </w:tcBorders>
            <w:shd w:val="clear" w:color="auto" w:fill="F2F2F2"/>
          </w:tcPr>
          <w:p w14:paraId="2E6123AE" w14:textId="77777777" w:rsidR="00A82AFB" w:rsidRDefault="00A82AFB"/>
        </w:tc>
      </w:tr>
    </w:tbl>
    <w:p w14:paraId="7D9BF6F8" w14:textId="77777777" w:rsidR="00A82AFB" w:rsidRDefault="00A82AFB"/>
    <w:p w14:paraId="635E80E0" w14:textId="77777777" w:rsidR="00A82AFB" w:rsidRDefault="0041210D">
      <w:r>
        <w:rPr>
          <w:b/>
          <w:sz w:val="28"/>
        </w:rPr>
        <w:t xml:space="preserve">Section 8 — </w:t>
      </w:r>
      <w:r>
        <w:rPr>
          <w:b/>
          <w:sz w:val="28"/>
        </w:rPr>
        <w:t>Supporting Documents</w:t>
      </w:r>
    </w:p>
    <w:p w14:paraId="3B830A16" w14:textId="77777777" w:rsidR="00A82AFB" w:rsidRDefault="00A82AFB"/>
    <w:p w14:paraId="2D26B95F" w14:textId="77777777" w:rsidR="00A82AFB" w:rsidRDefault="0041210D">
      <w:r>
        <w:t>Applicants should send (1) their CV and (2) a description of their research project (1–3 pages) to info@roosevelt.nl. All supporting documents must be submitted in a single PDF file, and the file name must include the applicant’s full name (e.g., Surname_FirstName.pdf).</w:t>
      </w:r>
    </w:p>
    <w:p w14:paraId="41A24103" w14:textId="77777777" w:rsidR="00A82AFB" w:rsidRDefault="00A82AFB"/>
    <w:p w14:paraId="08A4DF38" w14:textId="77777777" w:rsidR="00A82AFB" w:rsidRDefault="0041210D">
      <w:r>
        <w:rPr>
          <w:b/>
          <w:sz w:val="28"/>
        </w:rPr>
        <w:t>Section 9 — Declarations &amp; Signature</w:t>
      </w:r>
    </w:p>
    <w:p w14:paraId="381413A1" w14:textId="77777777" w:rsidR="00A82AFB" w:rsidRDefault="0041210D">
      <w:r>
        <w:t>3. The Roosevelt Institute for American Studies may ask the applicant to provide a description of their project for use on its website, newsletter, and social media pages.</w:t>
      </w:r>
    </w:p>
    <w:p w14:paraId="7541C860" w14:textId="77777777" w:rsidR="00A82AFB" w:rsidRDefault="0041210D">
      <w:r>
        <w:t>2. The Roosevelt Institute for American Studies is listed among the source repositories in any research outputs that may result from the visit;</w:t>
      </w:r>
    </w:p>
    <w:p w14:paraId="77B0F040" w14:textId="77777777" w:rsidR="00A82AFB" w:rsidRDefault="0041210D">
      <w:r>
        <w:t>1. Within two months after the research period at the Roosevelt Institute for American Studies, the applicant sends the Roosevelt Institute for American Studies a letter of thanks for the grant received, including a short report of the research;</w:t>
      </w:r>
    </w:p>
    <w:p w14:paraId="59FDBE4F" w14:textId="77777777" w:rsidR="00A82AFB" w:rsidRDefault="0041210D">
      <w:r>
        <w:rPr>
          <w:b/>
        </w:rPr>
        <w:t>I agree to the conditions of the Marilyn B. Young Research Grant</w:t>
      </w:r>
    </w:p>
    <w:p w14:paraId="767ACEAA" w14:textId="77777777" w:rsidR="00A82AFB" w:rsidRDefault="00A82AFB"/>
    <w:p w14:paraId="60573429" w14:textId="77777777" w:rsidR="00A82AFB" w:rsidRDefault="00A82AFB"/>
    <w:p w14:paraId="0C78F206" w14:textId="77777777" w:rsidR="00A82AFB" w:rsidRDefault="0041210D">
      <w:r>
        <w:lastRenderedPageBreak/>
        <w:t>☐</w:t>
      </w:r>
      <w:r>
        <w:t xml:space="preserve"> I agree to the conditions of the Marilyn B. Young Research Grant</w:t>
      </w:r>
    </w:p>
    <w:p w14:paraId="16E97D97" w14:textId="77777777" w:rsidR="00A82AFB" w:rsidRDefault="00A82AFB"/>
    <w:p w14:paraId="1683C02E" w14:textId="77777777" w:rsidR="00A82AFB" w:rsidRDefault="0041210D">
      <w:r>
        <w:rPr>
          <w:b/>
        </w:rPr>
        <w:t>Date:</w:t>
      </w:r>
    </w:p>
    <w:tbl>
      <w:tblPr>
        <w:tblW w:w="0" w:type="auto"/>
        <w:tblLayout w:type="fixed"/>
        <w:tblLook w:val="04A0" w:firstRow="1" w:lastRow="0" w:firstColumn="1" w:lastColumn="0" w:noHBand="0" w:noVBand="1"/>
      </w:tblPr>
      <w:tblGrid>
        <w:gridCol w:w="8784"/>
      </w:tblGrid>
      <w:tr w:rsidR="00A82AFB" w14:paraId="0FEAAD76" w14:textId="77777777">
        <w:trPr>
          <w:trHeight w:val="864"/>
        </w:trPr>
        <w:tc>
          <w:tcPr>
            <w:tcW w:w="8784" w:type="dxa"/>
            <w:tcBorders>
              <w:top w:val="nil"/>
              <w:left w:val="nil"/>
              <w:bottom w:val="nil"/>
              <w:right w:val="nil"/>
            </w:tcBorders>
            <w:shd w:val="clear" w:color="auto" w:fill="F2F2F2"/>
          </w:tcPr>
          <w:p w14:paraId="577072A3" w14:textId="77777777" w:rsidR="00A82AFB" w:rsidRDefault="00A82AFB"/>
        </w:tc>
      </w:tr>
    </w:tbl>
    <w:p w14:paraId="390D3DF7" w14:textId="77777777" w:rsidR="00A82AFB" w:rsidRDefault="00A82AFB"/>
    <w:p w14:paraId="4C0F0C1D" w14:textId="77777777" w:rsidR="00A82AFB" w:rsidRDefault="0041210D">
      <w:r>
        <w:rPr>
          <w:b/>
        </w:rPr>
        <w:t>Full Name:</w:t>
      </w:r>
    </w:p>
    <w:tbl>
      <w:tblPr>
        <w:tblW w:w="0" w:type="auto"/>
        <w:tblLayout w:type="fixed"/>
        <w:tblLook w:val="04A0" w:firstRow="1" w:lastRow="0" w:firstColumn="1" w:lastColumn="0" w:noHBand="0" w:noVBand="1"/>
      </w:tblPr>
      <w:tblGrid>
        <w:gridCol w:w="8784"/>
      </w:tblGrid>
      <w:tr w:rsidR="00A82AFB" w14:paraId="46C31B6A" w14:textId="77777777">
        <w:trPr>
          <w:trHeight w:val="864"/>
        </w:trPr>
        <w:tc>
          <w:tcPr>
            <w:tcW w:w="8784" w:type="dxa"/>
            <w:tcBorders>
              <w:top w:val="nil"/>
              <w:left w:val="nil"/>
              <w:bottom w:val="nil"/>
              <w:right w:val="nil"/>
            </w:tcBorders>
            <w:shd w:val="clear" w:color="auto" w:fill="F2F2F2"/>
          </w:tcPr>
          <w:p w14:paraId="78509723" w14:textId="77777777" w:rsidR="00A82AFB" w:rsidRDefault="00A82AFB"/>
        </w:tc>
      </w:tr>
    </w:tbl>
    <w:p w14:paraId="45FF9B88" w14:textId="77777777" w:rsidR="00A82AFB" w:rsidRDefault="00A82AFB"/>
    <w:p w14:paraId="79FE8B11" w14:textId="77777777" w:rsidR="00A82AFB" w:rsidRDefault="0041210D">
      <w:r>
        <w:rPr>
          <w:b/>
        </w:rPr>
        <w:t>Signature:</w:t>
      </w:r>
    </w:p>
    <w:tbl>
      <w:tblPr>
        <w:tblW w:w="0" w:type="auto"/>
        <w:tblLayout w:type="fixed"/>
        <w:tblLook w:val="04A0" w:firstRow="1" w:lastRow="0" w:firstColumn="1" w:lastColumn="0" w:noHBand="0" w:noVBand="1"/>
      </w:tblPr>
      <w:tblGrid>
        <w:gridCol w:w="8784"/>
      </w:tblGrid>
      <w:tr w:rsidR="00A82AFB" w14:paraId="27C72836" w14:textId="77777777">
        <w:trPr>
          <w:trHeight w:val="864"/>
        </w:trPr>
        <w:tc>
          <w:tcPr>
            <w:tcW w:w="8784" w:type="dxa"/>
            <w:tcBorders>
              <w:top w:val="nil"/>
              <w:left w:val="nil"/>
              <w:bottom w:val="nil"/>
              <w:right w:val="nil"/>
            </w:tcBorders>
            <w:shd w:val="clear" w:color="auto" w:fill="F2F2F2"/>
          </w:tcPr>
          <w:p w14:paraId="352A0323" w14:textId="77777777" w:rsidR="00A82AFB" w:rsidRDefault="00A82AFB"/>
        </w:tc>
      </w:tr>
    </w:tbl>
    <w:p w14:paraId="1E5E78EF" w14:textId="77777777" w:rsidR="00A82AFB" w:rsidRDefault="00A82AFB"/>
    <w:p w14:paraId="510B6580" w14:textId="07239405" w:rsidR="00A82AFB" w:rsidRDefault="00A82AFB"/>
    <w:sectPr w:rsidR="00A82AFB"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9043767">
    <w:abstractNumId w:val="8"/>
  </w:num>
  <w:num w:numId="2" w16cid:durableId="1394429287">
    <w:abstractNumId w:val="6"/>
  </w:num>
  <w:num w:numId="3" w16cid:durableId="839582455">
    <w:abstractNumId w:val="5"/>
  </w:num>
  <w:num w:numId="4" w16cid:durableId="659769847">
    <w:abstractNumId w:val="4"/>
  </w:num>
  <w:num w:numId="5" w16cid:durableId="345909070">
    <w:abstractNumId w:val="7"/>
  </w:num>
  <w:num w:numId="6" w16cid:durableId="1465731747">
    <w:abstractNumId w:val="3"/>
  </w:num>
  <w:num w:numId="7" w16cid:durableId="1813868233">
    <w:abstractNumId w:val="2"/>
  </w:num>
  <w:num w:numId="8" w16cid:durableId="101385200">
    <w:abstractNumId w:val="1"/>
  </w:num>
  <w:num w:numId="9" w16cid:durableId="39631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1210D"/>
    <w:rsid w:val="00A82AFB"/>
    <w:rsid w:val="00AA1D8D"/>
    <w:rsid w:val="00B47730"/>
    <w:rsid w:val="00C5243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2ADE4A8-51DE-41BA-8C98-157B95DA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55c5a51-db66-4869-a942-d1b9c77036db" xsi:nil="true"/>
    <lcf76f155ced4ddcb4097134ff3c332f xmlns="79263d05-7487-485f-9b88-9d0388d544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38C880B0EC4B4C8E556584F87FC1CF" ma:contentTypeVersion="18" ma:contentTypeDescription="Create a new document." ma:contentTypeScope="" ma:versionID="a518f7ce8363f61b4b8bbf58bd6b9cd1">
  <xsd:schema xmlns:xsd="http://www.w3.org/2001/XMLSchema" xmlns:xs="http://www.w3.org/2001/XMLSchema" xmlns:p="http://schemas.microsoft.com/office/2006/metadata/properties" xmlns:ns2="79263d05-7487-485f-9b88-9d0388d544ee" xmlns:ns3="b55c5a51-db66-4869-a942-d1b9c77036db" targetNamespace="http://schemas.microsoft.com/office/2006/metadata/properties" ma:root="true" ma:fieldsID="2f09ca90c90e486c7bddc0df548a4307" ns2:_="" ns3:_="">
    <xsd:import namespace="79263d05-7487-485f-9b88-9d0388d544ee"/>
    <xsd:import namespace="b55c5a51-db66-4869-a942-d1b9c77036d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3d05-7487-485f-9b88-9d0388d54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9a78f7-585b-488e-8157-dff293432b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c5a51-db66-4869-a942-d1b9c77036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4bdad5-f63a-439c-b419-5c38ed29bc2f}" ma:internalName="TaxCatchAll" ma:showField="CatchAllData" ma:web="b55c5a51-db66-4869-a942-d1b9c77036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7EDB0D6-3CD9-4C77-A75F-77FAF6B0ADA8}">
  <ds:schemaRefs>
    <ds:schemaRef ds:uri="http://schemas.microsoft.com/office/2006/metadata/properties"/>
    <ds:schemaRef ds:uri="http://schemas.microsoft.com/office/infopath/2007/PartnerControls"/>
    <ds:schemaRef ds:uri="b55c5a51-db66-4869-a942-d1b9c77036db"/>
    <ds:schemaRef ds:uri="79263d05-7487-485f-9b88-9d0388d544ee"/>
  </ds:schemaRefs>
</ds:datastoreItem>
</file>

<file path=customXml/itemProps3.xml><?xml version="1.0" encoding="utf-8"?>
<ds:datastoreItem xmlns:ds="http://schemas.openxmlformats.org/officeDocument/2006/customXml" ds:itemID="{F2F8B306-9B6B-45E5-A9A1-C5877FDE88A3}">
  <ds:schemaRefs>
    <ds:schemaRef ds:uri="http://schemas.microsoft.com/sharepoint/v3/contenttype/forms"/>
  </ds:schemaRefs>
</ds:datastoreItem>
</file>

<file path=customXml/itemProps4.xml><?xml version="1.0" encoding="utf-8"?>
<ds:datastoreItem xmlns:ds="http://schemas.openxmlformats.org/officeDocument/2006/customXml" ds:itemID="{1FCC2B11-E511-4550-9F2A-F8F8A63F9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63d05-7487-485f-9b88-9d0388d544ee"/>
    <ds:schemaRef ds:uri="b55c5a51-db66-4869-a942-d1b9c7703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Intern</cp:lastModifiedBy>
  <cp:revision>2</cp:revision>
  <dcterms:created xsi:type="dcterms:W3CDTF">2013-12-23T23:15:00Z</dcterms:created>
  <dcterms:modified xsi:type="dcterms:W3CDTF">2026-02-18T15:02:00Z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0x0101006A38C880B0EC4B4C8E556584F87FC1CF</vt:lpwstr>
  </property>
  <property fmtid="{D5CDD505-2E9C-101B-9397-08002B2CF9AE}" pid="3" name="MediaServiceImageTags">
    <vt:lpwstr/>
  </property>
</Properties>
</file>