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5464" w14:textId="77777777" w:rsidR="00F328A5" w:rsidRDefault="00000000">
      <w:pPr>
        <w:jc w:val="center"/>
      </w:pPr>
      <w:r>
        <w:rPr>
          <w:b/>
          <w:sz w:val="36"/>
        </w:rPr>
        <w:t>RIAS Research Grant</w:t>
      </w:r>
      <w:r>
        <w:rPr>
          <w:b/>
          <w:sz w:val="36"/>
        </w:rPr>
        <w:br/>
        <w:t>Research Grant Application Form</w:t>
      </w:r>
    </w:p>
    <w:p w14:paraId="6B066FD2" w14:textId="77777777" w:rsidR="00F328A5" w:rsidRDefault="00F328A5"/>
    <w:p w14:paraId="70FCAFEA" w14:textId="77777777" w:rsidR="00F328A5" w:rsidRDefault="00000000">
      <w:r>
        <w:t>The Roosevelt Institute for American Studies (RIAS) holds a unique collection of primary materials in the field of twentieth-century American history, including:</w:t>
      </w:r>
    </w:p>
    <w:p w14:paraId="28F5A21D" w14:textId="77777777" w:rsidR="00F328A5" w:rsidRDefault="00000000">
      <w:pPr>
        <w:pStyle w:val="ListBullet"/>
      </w:pPr>
      <w:r>
        <w:t>Papers of Presidential Administrations from Theodore Roosevelt to Jimmy Carter;</w:t>
      </w:r>
    </w:p>
    <w:p w14:paraId="725900FB" w14:textId="77777777" w:rsidR="00F328A5" w:rsidRDefault="00000000">
      <w:pPr>
        <w:pStyle w:val="ListBullet"/>
      </w:pPr>
      <w:r>
        <w:t>The personal papers of leading figures in American politics and foreign relations, including Cordell Hull and Henry Stimson;</w:t>
      </w:r>
    </w:p>
    <w:p w14:paraId="5B87A434" w14:textId="77777777" w:rsidR="00F328A5" w:rsidRDefault="00000000">
      <w:pPr>
        <w:pStyle w:val="ListBullet"/>
      </w:pPr>
      <w:r>
        <w:t>JFK, LBJ, Columbia University, and ADST Oral History Collections;</w:t>
      </w:r>
    </w:p>
    <w:p w14:paraId="7DB34504" w14:textId="77777777" w:rsidR="00F328A5" w:rsidRDefault="00000000">
      <w:pPr>
        <w:pStyle w:val="ListBullet"/>
      </w:pPr>
      <w:r>
        <w:t>Specialized archive collections on the New Deal, Civil Rights, and the Vietnam War.</w:t>
      </w:r>
    </w:p>
    <w:p w14:paraId="616B9A65" w14:textId="77777777" w:rsidR="00F328A5" w:rsidRDefault="00000000">
      <w:r>
        <w:t>The grant consists of a maximum of €800 to cover travel and accommodation expenses (upon submission of receipts). Applications must be submitted at least two months before the desired research period.</w:t>
      </w:r>
    </w:p>
    <w:p w14:paraId="780EFCEA" w14:textId="77777777" w:rsidR="00F328A5" w:rsidRDefault="00000000">
      <w:r>
        <w:br w:type="page"/>
      </w:r>
    </w:p>
    <w:p w14:paraId="7209903F" w14:textId="77777777" w:rsidR="00F328A5" w:rsidRDefault="00000000">
      <w:r>
        <w:rPr>
          <w:b/>
          <w:sz w:val="28"/>
        </w:rPr>
        <w:lastRenderedPageBreak/>
        <w:t>Section 1 — Personal Information</w:t>
      </w:r>
    </w:p>
    <w:p w14:paraId="73EFA8CF" w14:textId="77777777" w:rsidR="00F328A5" w:rsidRDefault="00F328A5"/>
    <w:p w14:paraId="4C2C0B01" w14:textId="77777777" w:rsidR="00F328A5" w:rsidRDefault="00000000">
      <w:r>
        <w:rPr>
          <w:b/>
        </w:rPr>
        <w:t>Full Name: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645EC11D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AEFE4D" w14:textId="77777777" w:rsidR="00F328A5" w:rsidRDefault="00F328A5"/>
        </w:tc>
      </w:tr>
    </w:tbl>
    <w:p w14:paraId="22235A04" w14:textId="77777777" w:rsidR="00F328A5" w:rsidRDefault="00F328A5"/>
    <w:p w14:paraId="4141152F" w14:textId="77777777" w:rsidR="00F328A5" w:rsidRDefault="00000000">
      <w:r>
        <w:rPr>
          <w:b/>
        </w:rPr>
        <w:t>Address: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57554544" w14:textId="77777777">
        <w:trPr>
          <w:trHeight w:val="129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D67BB8" w14:textId="77777777" w:rsidR="00F328A5" w:rsidRDefault="00F328A5"/>
        </w:tc>
      </w:tr>
    </w:tbl>
    <w:p w14:paraId="7D4F329E" w14:textId="77777777" w:rsidR="00F328A5" w:rsidRDefault="00F328A5"/>
    <w:p w14:paraId="6255CD55" w14:textId="77777777" w:rsidR="00F328A5" w:rsidRDefault="00000000">
      <w:r>
        <w:rPr>
          <w:b/>
        </w:rPr>
        <w:t>Postal Code and City: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45A49B82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B3327D" w14:textId="77777777" w:rsidR="00F328A5" w:rsidRDefault="00F328A5"/>
        </w:tc>
      </w:tr>
    </w:tbl>
    <w:p w14:paraId="56EEA99C" w14:textId="77777777" w:rsidR="00F328A5" w:rsidRDefault="00F328A5"/>
    <w:p w14:paraId="1CEDA848" w14:textId="77777777" w:rsidR="00F328A5" w:rsidRDefault="00000000">
      <w:r>
        <w:rPr>
          <w:b/>
        </w:rPr>
        <w:t>Country: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7315E6EF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5D8721" w14:textId="77777777" w:rsidR="00F328A5" w:rsidRDefault="00F328A5"/>
        </w:tc>
      </w:tr>
    </w:tbl>
    <w:p w14:paraId="2A4958E2" w14:textId="77777777" w:rsidR="00F328A5" w:rsidRDefault="00F328A5"/>
    <w:p w14:paraId="5AE3ABE5" w14:textId="77777777" w:rsidR="00F328A5" w:rsidRDefault="00000000">
      <w:r>
        <w:rPr>
          <w:b/>
        </w:rPr>
        <w:t>E-mail Address: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02734801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464934" w14:textId="77777777" w:rsidR="00F328A5" w:rsidRDefault="00F328A5"/>
        </w:tc>
      </w:tr>
    </w:tbl>
    <w:p w14:paraId="1B9E086F" w14:textId="77777777" w:rsidR="00F328A5" w:rsidRDefault="00F328A5"/>
    <w:p w14:paraId="18B65B67" w14:textId="77777777" w:rsidR="00F328A5" w:rsidRDefault="00000000">
      <w:r>
        <w:rPr>
          <w:b/>
        </w:rPr>
        <w:t>Telephone Number: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0F9646F1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DD3711" w14:textId="77777777" w:rsidR="00F328A5" w:rsidRDefault="00F328A5"/>
        </w:tc>
      </w:tr>
    </w:tbl>
    <w:p w14:paraId="132C5522" w14:textId="77777777" w:rsidR="00F328A5" w:rsidRDefault="00F328A5"/>
    <w:p w14:paraId="26CABB11" w14:textId="77777777" w:rsidR="00F328A5" w:rsidRDefault="00000000">
      <w:r>
        <w:rPr>
          <w:b/>
          <w:sz w:val="28"/>
        </w:rPr>
        <w:lastRenderedPageBreak/>
        <w:t>Section 2 — References</w:t>
      </w:r>
    </w:p>
    <w:p w14:paraId="4A773A1E" w14:textId="77777777" w:rsidR="00F328A5" w:rsidRDefault="00F328A5"/>
    <w:p w14:paraId="5AFD5A8D" w14:textId="77777777" w:rsidR="00F328A5" w:rsidRDefault="00000000">
      <w:r>
        <w:rPr>
          <w:b/>
        </w:rPr>
        <w:t>First Reference — Name: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27348BE3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87C244" w14:textId="77777777" w:rsidR="00F328A5" w:rsidRDefault="00F328A5"/>
        </w:tc>
      </w:tr>
    </w:tbl>
    <w:p w14:paraId="25E74D7F" w14:textId="77777777" w:rsidR="00F328A5" w:rsidRDefault="00F328A5"/>
    <w:p w14:paraId="3594C64C" w14:textId="77777777" w:rsidR="00F328A5" w:rsidRDefault="00000000">
      <w:r>
        <w:rPr>
          <w:b/>
        </w:rPr>
        <w:t>First Reference — Affiliation: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2BFAE357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881E30" w14:textId="77777777" w:rsidR="00F328A5" w:rsidRDefault="00F328A5"/>
        </w:tc>
      </w:tr>
    </w:tbl>
    <w:p w14:paraId="52F05A85" w14:textId="77777777" w:rsidR="00F328A5" w:rsidRDefault="00F328A5"/>
    <w:p w14:paraId="69CD78F4" w14:textId="77777777" w:rsidR="00F328A5" w:rsidRDefault="00000000">
      <w:r>
        <w:rPr>
          <w:b/>
        </w:rPr>
        <w:t>First Reference — Contact Details: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22CA6008" w14:textId="77777777">
        <w:trPr>
          <w:trHeight w:val="129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A62447" w14:textId="77777777" w:rsidR="00F328A5" w:rsidRDefault="00F328A5"/>
        </w:tc>
      </w:tr>
    </w:tbl>
    <w:p w14:paraId="48D2DB23" w14:textId="77777777" w:rsidR="00F328A5" w:rsidRDefault="00F328A5"/>
    <w:p w14:paraId="5C2DAB73" w14:textId="77777777" w:rsidR="00F328A5" w:rsidRDefault="00000000">
      <w:r>
        <w:rPr>
          <w:b/>
        </w:rPr>
        <w:t>Second Reference — Name: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19A073AF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173D88" w14:textId="77777777" w:rsidR="00F328A5" w:rsidRDefault="00F328A5"/>
        </w:tc>
      </w:tr>
    </w:tbl>
    <w:p w14:paraId="3B82BBEB" w14:textId="77777777" w:rsidR="00F328A5" w:rsidRDefault="00F328A5"/>
    <w:p w14:paraId="216FFAD1" w14:textId="77777777" w:rsidR="00F328A5" w:rsidRDefault="00000000">
      <w:r>
        <w:rPr>
          <w:b/>
        </w:rPr>
        <w:t>Second Reference — Affiliation: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7968CD24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F5F299" w14:textId="77777777" w:rsidR="00F328A5" w:rsidRDefault="00F328A5"/>
        </w:tc>
      </w:tr>
    </w:tbl>
    <w:p w14:paraId="4492DE0E" w14:textId="77777777" w:rsidR="00F328A5" w:rsidRDefault="00F328A5"/>
    <w:p w14:paraId="515DA237" w14:textId="77777777" w:rsidR="00F328A5" w:rsidRDefault="00000000">
      <w:r>
        <w:rPr>
          <w:b/>
        </w:rPr>
        <w:t>Second Reference — Contact Details: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7626E265" w14:textId="77777777">
        <w:trPr>
          <w:trHeight w:val="129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4FDBD" w14:textId="77777777" w:rsidR="00F328A5" w:rsidRDefault="00F328A5"/>
        </w:tc>
      </w:tr>
    </w:tbl>
    <w:p w14:paraId="4CC8395F" w14:textId="77777777" w:rsidR="00F328A5" w:rsidRDefault="00F328A5"/>
    <w:p w14:paraId="384DD4F1" w14:textId="77777777" w:rsidR="00F328A5" w:rsidRDefault="00000000">
      <w:r>
        <w:rPr>
          <w:b/>
          <w:sz w:val="28"/>
        </w:rPr>
        <w:t>Section 3 — Education</w:t>
      </w:r>
    </w:p>
    <w:p w14:paraId="1CEEFCD1" w14:textId="77777777" w:rsidR="00F328A5" w:rsidRDefault="00F328A5"/>
    <w:p w14:paraId="17659A8C" w14:textId="77777777" w:rsidR="00F328A5" w:rsidRDefault="00000000">
      <w:r>
        <w:rPr>
          <w:b/>
        </w:rPr>
        <w:t>Postgraduate Education (Institution, degree, date):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3D543868" w14:textId="77777777">
        <w:trPr>
          <w:trHeight w:val="216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E69E50" w14:textId="77777777" w:rsidR="00F328A5" w:rsidRDefault="00F328A5"/>
        </w:tc>
      </w:tr>
    </w:tbl>
    <w:p w14:paraId="6304C359" w14:textId="77777777" w:rsidR="00F328A5" w:rsidRDefault="00F328A5"/>
    <w:p w14:paraId="48C717CE" w14:textId="77777777" w:rsidR="00F328A5" w:rsidRDefault="00000000">
      <w:r>
        <w:rPr>
          <w:b/>
        </w:rPr>
        <w:t>Undergraduate Education (Institution, degree, date):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41487E26" w14:textId="77777777">
        <w:trPr>
          <w:trHeight w:val="216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917F3" w14:textId="77777777" w:rsidR="00F328A5" w:rsidRDefault="00F328A5"/>
        </w:tc>
      </w:tr>
    </w:tbl>
    <w:p w14:paraId="151C4C7A" w14:textId="77777777" w:rsidR="00F328A5" w:rsidRDefault="00F328A5"/>
    <w:p w14:paraId="79AEA189" w14:textId="77777777" w:rsidR="00F328A5" w:rsidRDefault="00000000">
      <w:r>
        <w:rPr>
          <w:b/>
          <w:sz w:val="28"/>
        </w:rPr>
        <w:t>Section 4 — Current Affiliation</w:t>
      </w:r>
    </w:p>
    <w:p w14:paraId="3B77EDF8" w14:textId="77777777" w:rsidR="00F328A5" w:rsidRDefault="00F328A5"/>
    <w:p w14:paraId="02F11DD6" w14:textId="77777777" w:rsidR="00F328A5" w:rsidRDefault="00000000">
      <w:r>
        <w:rPr>
          <w:b/>
        </w:rPr>
        <w:t>Institution Name: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141EAE38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124CF1" w14:textId="77777777" w:rsidR="00F328A5" w:rsidRDefault="00F328A5"/>
        </w:tc>
      </w:tr>
    </w:tbl>
    <w:p w14:paraId="780E5DB4" w14:textId="77777777" w:rsidR="00F328A5" w:rsidRDefault="00F328A5"/>
    <w:p w14:paraId="5A2DA78B" w14:textId="77777777" w:rsidR="00F328A5" w:rsidRDefault="00000000">
      <w:r>
        <w:rPr>
          <w:b/>
        </w:rPr>
        <w:t>Current Position: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128EFB6F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8161BB" w14:textId="77777777" w:rsidR="00F328A5" w:rsidRDefault="00F328A5"/>
        </w:tc>
      </w:tr>
    </w:tbl>
    <w:p w14:paraId="12508328" w14:textId="77777777" w:rsidR="00F328A5" w:rsidRDefault="00F328A5"/>
    <w:p w14:paraId="35C440FE" w14:textId="77777777" w:rsidR="00F328A5" w:rsidRDefault="00000000">
      <w:r>
        <w:rPr>
          <w:b/>
          <w:sz w:val="28"/>
        </w:rPr>
        <w:lastRenderedPageBreak/>
        <w:t>Section 5 — Other Grants or Awards</w:t>
      </w:r>
    </w:p>
    <w:p w14:paraId="44FE113C" w14:textId="77777777" w:rsidR="00F328A5" w:rsidRDefault="00F328A5"/>
    <w:p w14:paraId="61E81724" w14:textId="77777777" w:rsidR="00F328A5" w:rsidRDefault="00000000">
      <w:r>
        <w:rPr>
          <w:b/>
        </w:rPr>
        <w:t>Please specify name, amount, and status of application: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0AF9B2DA" w14:textId="77777777">
        <w:trPr>
          <w:trHeight w:val="216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CB2F2" w14:textId="77777777" w:rsidR="00F328A5" w:rsidRDefault="00F328A5"/>
        </w:tc>
      </w:tr>
    </w:tbl>
    <w:p w14:paraId="284F0CDE" w14:textId="77777777" w:rsidR="00F328A5" w:rsidRDefault="00F328A5"/>
    <w:p w14:paraId="7BAD78E9" w14:textId="77777777" w:rsidR="00F328A5" w:rsidRDefault="00000000">
      <w:r>
        <w:rPr>
          <w:b/>
          <w:sz w:val="28"/>
        </w:rPr>
        <w:t>Section 6 — Project Details</w:t>
      </w:r>
    </w:p>
    <w:p w14:paraId="490481CC" w14:textId="77777777" w:rsidR="00F328A5" w:rsidRDefault="00F328A5"/>
    <w:p w14:paraId="4CF45264" w14:textId="77777777" w:rsidR="00F328A5" w:rsidRDefault="00000000">
      <w:r>
        <w:rPr>
          <w:b/>
        </w:rPr>
        <w:t>Project Title: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0E7258E5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993A7" w14:textId="77777777" w:rsidR="00F328A5" w:rsidRDefault="00F328A5"/>
        </w:tc>
      </w:tr>
    </w:tbl>
    <w:p w14:paraId="53C8F9E5" w14:textId="77777777" w:rsidR="00F328A5" w:rsidRDefault="00F328A5"/>
    <w:p w14:paraId="6027A294" w14:textId="77777777" w:rsidR="00F328A5" w:rsidRDefault="00000000">
      <w:r>
        <w:rPr>
          <w:b/>
        </w:rPr>
        <w:t>Expected Result (e.g., book, article, PhD thesis, MA thesis, other):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49692B70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94E02E" w14:textId="77777777" w:rsidR="00F328A5" w:rsidRDefault="00F328A5"/>
        </w:tc>
      </w:tr>
    </w:tbl>
    <w:p w14:paraId="62B442B9" w14:textId="77777777" w:rsidR="00F328A5" w:rsidRDefault="00F328A5"/>
    <w:p w14:paraId="3870A7A5" w14:textId="77777777" w:rsidR="00F328A5" w:rsidRDefault="00000000">
      <w:r>
        <w:rPr>
          <w:b/>
        </w:rPr>
        <w:t>Dates to be Spent at the RIAS (period and number of working days):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21EDFE7C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DC491F" w14:textId="77777777" w:rsidR="00F328A5" w:rsidRDefault="00F328A5"/>
        </w:tc>
      </w:tr>
    </w:tbl>
    <w:p w14:paraId="424894D1" w14:textId="77777777" w:rsidR="00F328A5" w:rsidRDefault="00F328A5"/>
    <w:p w14:paraId="7581F17C" w14:textId="77777777" w:rsidR="00F328A5" w:rsidRDefault="00000000">
      <w:r>
        <w:rPr>
          <w:b/>
        </w:rPr>
        <w:t>Abstract of the Research Project (approx. 300 words):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266D0554" w14:textId="77777777">
        <w:trPr>
          <w:trHeight w:val="504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1A20E7" w14:textId="77777777" w:rsidR="00F328A5" w:rsidRDefault="00F328A5"/>
        </w:tc>
      </w:tr>
    </w:tbl>
    <w:p w14:paraId="3F721EF7" w14:textId="77777777" w:rsidR="00F328A5" w:rsidRDefault="00F328A5"/>
    <w:p w14:paraId="181AAD18" w14:textId="77777777" w:rsidR="00F328A5" w:rsidRDefault="00000000">
      <w:r>
        <w:rPr>
          <w:b/>
          <w:sz w:val="28"/>
        </w:rPr>
        <w:t>Section 7 — Financial Details</w:t>
      </w:r>
    </w:p>
    <w:p w14:paraId="526F3082" w14:textId="77777777" w:rsidR="00F328A5" w:rsidRDefault="00F328A5"/>
    <w:p w14:paraId="0EA4CD50" w14:textId="77777777" w:rsidR="00F328A5" w:rsidRDefault="00000000">
      <w:r>
        <w:rPr>
          <w:b/>
        </w:rPr>
        <w:t>Sources to be Consulted at the RIAS (include shelf marks if known):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39A15432" w14:textId="77777777">
        <w:trPr>
          <w:trHeight w:val="216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65209F" w14:textId="77777777" w:rsidR="00F328A5" w:rsidRDefault="00F328A5"/>
        </w:tc>
      </w:tr>
    </w:tbl>
    <w:p w14:paraId="7D27D33C" w14:textId="77777777" w:rsidR="00F328A5" w:rsidRDefault="00F328A5"/>
    <w:p w14:paraId="7BDF932A" w14:textId="77777777" w:rsidR="00F328A5" w:rsidRDefault="00000000">
      <w:r>
        <w:rPr>
          <w:b/>
        </w:rPr>
        <w:t>Amount Sought (not exceeding €800):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4ACA87D7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1DA187" w14:textId="77777777" w:rsidR="00F328A5" w:rsidRDefault="00F328A5"/>
        </w:tc>
      </w:tr>
    </w:tbl>
    <w:p w14:paraId="56CA2E1A" w14:textId="77777777" w:rsidR="00F328A5" w:rsidRDefault="00F328A5"/>
    <w:p w14:paraId="255783F9" w14:textId="77777777" w:rsidR="00F328A5" w:rsidRDefault="00000000">
      <w:r>
        <w:rPr>
          <w:b/>
        </w:rPr>
        <w:t>Travel Costs: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15769AC3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EA9D8" w14:textId="77777777" w:rsidR="00F328A5" w:rsidRDefault="00F328A5"/>
        </w:tc>
      </w:tr>
    </w:tbl>
    <w:p w14:paraId="021BF5C6" w14:textId="77777777" w:rsidR="00F328A5" w:rsidRDefault="00F328A5"/>
    <w:p w14:paraId="05B0529F" w14:textId="77777777" w:rsidR="00F328A5" w:rsidRDefault="00000000">
      <w:r>
        <w:rPr>
          <w:b/>
        </w:rPr>
        <w:t>Accommodation Costs: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377901A4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5E5F40" w14:textId="77777777" w:rsidR="00F328A5" w:rsidRDefault="00F328A5"/>
        </w:tc>
      </w:tr>
    </w:tbl>
    <w:p w14:paraId="3840D49C" w14:textId="77777777" w:rsidR="00F328A5" w:rsidRDefault="00F328A5"/>
    <w:p w14:paraId="2A292AF5" w14:textId="77777777" w:rsidR="00F328A5" w:rsidRDefault="00000000">
      <w:r>
        <w:rPr>
          <w:b/>
        </w:rPr>
        <w:t>Total Costs: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28506345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61BB05" w14:textId="77777777" w:rsidR="00F328A5" w:rsidRDefault="00F328A5"/>
        </w:tc>
      </w:tr>
    </w:tbl>
    <w:p w14:paraId="2EFD073D" w14:textId="77777777" w:rsidR="00F328A5" w:rsidRDefault="00F328A5"/>
    <w:p w14:paraId="3C0B7957" w14:textId="77777777" w:rsidR="00F328A5" w:rsidRDefault="00000000">
      <w:r>
        <w:rPr>
          <w:b/>
          <w:sz w:val="28"/>
        </w:rPr>
        <w:t>Section 8 — Supporting Documents</w:t>
      </w:r>
    </w:p>
    <w:p w14:paraId="1F3AD1B4" w14:textId="77777777" w:rsidR="00F328A5" w:rsidRDefault="00F328A5"/>
    <w:p w14:paraId="2E8BAABA" w14:textId="77777777" w:rsidR="00F328A5" w:rsidRDefault="00000000">
      <w:r>
        <w:t>Applicants should send (1) their CV and (2) a description of their research project (1–3 pages) to info@roosevelt.nl. All supporting documents must be submitted in a single PDF file, and the file name must include the applicant’s full name (e.g., Surname_FirstName.pdf).</w:t>
      </w:r>
    </w:p>
    <w:p w14:paraId="3F216E39" w14:textId="77777777" w:rsidR="00F328A5" w:rsidRDefault="00F328A5"/>
    <w:p w14:paraId="008E5395" w14:textId="77777777" w:rsidR="00F328A5" w:rsidRDefault="00000000">
      <w:r>
        <w:rPr>
          <w:b/>
          <w:sz w:val="28"/>
        </w:rPr>
        <w:t>Section 9 — Declarations &amp; Signature</w:t>
      </w:r>
    </w:p>
    <w:p w14:paraId="6F292A8E" w14:textId="77777777" w:rsidR="00F328A5" w:rsidRDefault="00000000">
      <w:r>
        <w:t>3. The Roosevelt Institute for American Studies may ask the applicant to provide a description of their project for use on its website, newsletter, and social media pages.</w:t>
      </w:r>
    </w:p>
    <w:p w14:paraId="195288F8" w14:textId="77777777" w:rsidR="00F328A5" w:rsidRDefault="00000000">
      <w:r>
        <w:t>2. The Roosevelt Institute for American Studies is listed among the source repositories in any research outputs that may result from the visit;</w:t>
      </w:r>
    </w:p>
    <w:p w14:paraId="0E5D4905" w14:textId="77777777" w:rsidR="00F328A5" w:rsidRDefault="00000000">
      <w:r>
        <w:t>1. Within two months after the research period at the Roosevelt Institute for American Studies, the applicant sends the Roosevelt Institute for American Studies a letter of thanks for the grant received, including a short report of the research;</w:t>
      </w:r>
    </w:p>
    <w:p w14:paraId="2BC6FDC3" w14:textId="77777777" w:rsidR="00F328A5" w:rsidRDefault="00000000">
      <w:r>
        <w:rPr>
          <w:b/>
        </w:rPr>
        <w:t>I agree to the conditions of the RIAS Research Grant</w:t>
      </w:r>
    </w:p>
    <w:p w14:paraId="0C01FD7B" w14:textId="77777777" w:rsidR="00F328A5" w:rsidRDefault="00F328A5"/>
    <w:p w14:paraId="436610C7" w14:textId="77777777" w:rsidR="00F328A5" w:rsidRDefault="00F328A5"/>
    <w:p w14:paraId="3D9E8BDE" w14:textId="77777777" w:rsidR="00F328A5" w:rsidRDefault="00000000">
      <w:r>
        <w:lastRenderedPageBreak/>
        <w:t>☐ I agree to the conditions of the RIAS Research Grant</w:t>
      </w:r>
    </w:p>
    <w:p w14:paraId="06689ADE" w14:textId="77777777" w:rsidR="00F328A5" w:rsidRDefault="00F328A5"/>
    <w:p w14:paraId="7609FA9B" w14:textId="77777777" w:rsidR="00F328A5" w:rsidRDefault="00000000">
      <w:r>
        <w:rPr>
          <w:b/>
        </w:rPr>
        <w:t>Date: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67DA0018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E002D8" w14:textId="77777777" w:rsidR="00F328A5" w:rsidRDefault="00F328A5"/>
        </w:tc>
      </w:tr>
    </w:tbl>
    <w:p w14:paraId="31427AA7" w14:textId="77777777" w:rsidR="00F328A5" w:rsidRDefault="00F328A5"/>
    <w:p w14:paraId="5E681BA7" w14:textId="77777777" w:rsidR="00F328A5" w:rsidRDefault="00000000">
      <w:r>
        <w:rPr>
          <w:b/>
        </w:rPr>
        <w:t>Full Name: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3A08064B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F9BE57" w14:textId="77777777" w:rsidR="00F328A5" w:rsidRDefault="00F328A5"/>
        </w:tc>
      </w:tr>
    </w:tbl>
    <w:p w14:paraId="60E63A4B" w14:textId="77777777" w:rsidR="00F328A5" w:rsidRDefault="00F328A5"/>
    <w:p w14:paraId="7B574149" w14:textId="77777777" w:rsidR="00F328A5" w:rsidRDefault="00000000">
      <w:r>
        <w:rPr>
          <w:b/>
        </w:rPr>
        <w:t>Signature: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F328A5" w14:paraId="3EDAA7E8" w14:textId="77777777">
        <w:trPr>
          <w:trHeight w:val="86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7078E4" w14:textId="77777777" w:rsidR="00F328A5" w:rsidRDefault="00F328A5"/>
        </w:tc>
      </w:tr>
    </w:tbl>
    <w:p w14:paraId="65684A64" w14:textId="77777777" w:rsidR="00F328A5" w:rsidRDefault="00F328A5"/>
    <w:p w14:paraId="6E7FE15A" w14:textId="0481E831" w:rsidR="00F328A5" w:rsidRDefault="00F328A5"/>
    <w:sectPr w:rsidR="00F328A5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245932">
    <w:abstractNumId w:val="8"/>
  </w:num>
  <w:num w:numId="2" w16cid:durableId="1154680334">
    <w:abstractNumId w:val="6"/>
  </w:num>
  <w:num w:numId="3" w16cid:durableId="1578781389">
    <w:abstractNumId w:val="5"/>
  </w:num>
  <w:num w:numId="4" w16cid:durableId="162823872">
    <w:abstractNumId w:val="4"/>
  </w:num>
  <w:num w:numId="5" w16cid:durableId="200366818">
    <w:abstractNumId w:val="7"/>
  </w:num>
  <w:num w:numId="6" w16cid:durableId="251400217">
    <w:abstractNumId w:val="3"/>
  </w:num>
  <w:num w:numId="7" w16cid:durableId="132448533">
    <w:abstractNumId w:val="2"/>
  </w:num>
  <w:num w:numId="8" w16cid:durableId="880216354">
    <w:abstractNumId w:val="1"/>
  </w:num>
  <w:num w:numId="9" w16cid:durableId="55970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022D"/>
    <w:rsid w:val="00AA1D8D"/>
    <w:rsid w:val="00B47730"/>
    <w:rsid w:val="00CB0664"/>
    <w:rsid w:val="00F328A5"/>
    <w:rsid w:val="00F46B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FE6F61A-15EE-4605-B7B2-1C692B1D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c5a51-db66-4869-a942-d1b9c77036db" xsi:nil="true"/>
    <lcf76f155ced4ddcb4097134ff3c332f xmlns="79263d05-7487-485f-9b88-9d0388d544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8C880B0EC4B4C8E556584F87FC1CF" ma:contentTypeVersion="18" ma:contentTypeDescription="Create a new document." ma:contentTypeScope="" ma:versionID="a518f7ce8363f61b4b8bbf58bd6b9cd1">
  <xsd:schema xmlns:xsd="http://www.w3.org/2001/XMLSchema" xmlns:xs="http://www.w3.org/2001/XMLSchema" xmlns:p="http://schemas.microsoft.com/office/2006/metadata/properties" xmlns:ns2="79263d05-7487-485f-9b88-9d0388d544ee" xmlns:ns3="b55c5a51-db66-4869-a942-d1b9c77036db" targetNamespace="http://schemas.microsoft.com/office/2006/metadata/properties" ma:root="true" ma:fieldsID="2f09ca90c90e486c7bddc0df548a4307" ns2:_="" ns3:_="">
    <xsd:import namespace="79263d05-7487-485f-9b88-9d0388d544ee"/>
    <xsd:import namespace="b55c5a51-db66-4869-a942-d1b9c7703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3d05-7487-485f-9b88-9d0388d54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9a78f7-585b-488e-8157-dff293432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5a51-db66-4869-a942-d1b9c7703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4bdad5-f63a-439c-b419-5c38ed29bc2f}" ma:internalName="TaxCatchAll" ma:showField="CatchAllData" ma:web="b55c5a51-db66-4869-a942-d1b9c7703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AEE99-9A8D-4472-8A0F-E1F45C4C0BD5}">
  <ds:schemaRefs>
    <ds:schemaRef ds:uri="http://schemas.microsoft.com/office/2006/metadata/properties"/>
    <ds:schemaRef ds:uri="http://schemas.microsoft.com/office/infopath/2007/PartnerControls"/>
    <ds:schemaRef ds:uri="b55c5a51-db66-4869-a942-d1b9c77036db"/>
    <ds:schemaRef ds:uri="79263d05-7487-485f-9b88-9d0388d544ee"/>
  </ds:schemaRefs>
</ds:datastoreItem>
</file>

<file path=customXml/itemProps3.xml><?xml version="1.0" encoding="utf-8"?>
<ds:datastoreItem xmlns:ds="http://schemas.openxmlformats.org/officeDocument/2006/customXml" ds:itemID="{6347A368-4F5E-4553-BDCB-B40175D3C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3086F-B26B-4030-8A82-FC7FAFFEE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63d05-7487-485f-9b88-9d0388d544ee"/>
    <ds:schemaRef ds:uri="b55c5a51-db66-4869-a942-d1b9c7703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Intern</cp:lastModifiedBy>
  <cp:revision>2</cp:revision>
  <dcterms:created xsi:type="dcterms:W3CDTF">2013-12-23T23:15:00Z</dcterms:created>
  <dcterms:modified xsi:type="dcterms:W3CDTF">2026-02-18T15:05:00Z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0x0101006A38C880B0EC4B4C8E556584F87FC1CF</vt:lpwstr>
  </property>
  <property fmtid="{D5CDD505-2E9C-101B-9397-08002B2CF9AE}" pid="3" name="MediaServiceImageTags">
    <vt:lpwstr/>
  </property>
</Properties>
</file>